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02FA" w14:textId="1DC4E396" w:rsidR="00A22F8F" w:rsidRPr="00A22F8F" w:rsidRDefault="00A22F8F" w:rsidP="00A22F8F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414881"/>
      <w:bookmarkStart w:id="1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CKiW.DZP.27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.202</w:t>
      </w:r>
      <w:bookmarkEnd w:id="0"/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603EF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Pr="00C210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Załącznik Nr 1 do</w:t>
      </w:r>
      <w:r w:rsidR="00864E1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Zapytania ofertowego</w:t>
      </w:r>
    </w:p>
    <w:bookmarkEnd w:id="1"/>
    <w:p w14:paraId="2D8047CC" w14:textId="77777777" w:rsidR="00864E13" w:rsidRPr="00864E13" w:rsidRDefault="00864E13" w:rsidP="00864E13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64E13">
        <w:rPr>
          <w:rFonts w:ascii="Times New Roman" w:hAnsi="Times New Roman" w:cs="Times New Roman"/>
          <w:sz w:val="24"/>
          <w:szCs w:val="24"/>
        </w:rPr>
        <w:t xml:space="preserve">na sporządzenie dokumentacji projektowej </w:t>
      </w:r>
    </w:p>
    <w:p w14:paraId="2D4F2A70" w14:textId="437358B3" w:rsidR="00864E13" w:rsidRPr="00864E13" w:rsidRDefault="00864E13" w:rsidP="00864E13">
      <w:pPr>
        <w:widowControl w:val="0"/>
        <w:suppressAutoHyphens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E13">
        <w:rPr>
          <w:rFonts w:ascii="Times New Roman" w:hAnsi="Times New Roman" w:cs="Times New Roman"/>
          <w:sz w:val="24"/>
          <w:szCs w:val="24"/>
        </w:rPr>
        <w:t xml:space="preserve">remontu budynku warsztatów szkoleniowych </w:t>
      </w:r>
    </w:p>
    <w:p w14:paraId="4DB7441E" w14:textId="357CF368" w:rsidR="00A22F8F" w:rsidRDefault="00864E13" w:rsidP="00864E1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64E13">
        <w:rPr>
          <w:rFonts w:ascii="Times New Roman" w:hAnsi="Times New Roman" w:cs="Times New Roman"/>
          <w:sz w:val="24"/>
          <w:szCs w:val="24"/>
        </w:rPr>
        <w:t>Centrum Kształcenia i Wychowania OHP w Oleśnicy</w:t>
      </w:r>
    </w:p>
    <w:p w14:paraId="1592B6EC" w14:textId="388042EB" w:rsidR="00864E13" w:rsidRDefault="00864E1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93FA47" w14:textId="77777777" w:rsidR="00864E13" w:rsidRPr="00A22F8F" w:rsidRDefault="00864E1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04CBA0C6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bookmarkStart w:id="2" w:name="_GoBack"/>
      <w:bookmarkEnd w:id="2"/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6F21BA51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6189D3D8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70F861F" w14:textId="3B086A17" w:rsidR="00A22F8F" w:rsidRDefault="00A22F8F" w:rsidP="00943F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odpowiedzi na ogłoszenie w postępowaniu o udzielenie zamówienia publicznego, prowadzonego w trybie </w:t>
      </w:r>
      <w:r w:rsidR="002E73E5" w:rsidRPr="002E73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trybie zapytania ofertowego, na udzielenie zamówienia o wartości nie przekraczającej kwoty, o której mowa w art. 2 pkt. 1 ust. 1 ustawy - Prawo zamówień </w:t>
      </w:r>
      <w:r w:rsidR="002E73E5" w:rsidRPr="002E73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publicznych – poza ustawą</w:t>
      </w:r>
      <w:r w:rsidR="00864E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="00864E13" w:rsidRPr="00C3071D">
        <w:rPr>
          <w:rFonts w:ascii="Times New Roman" w:hAnsi="Times New Roman" w:cs="Times New Roman"/>
          <w:sz w:val="24"/>
          <w:szCs w:val="24"/>
        </w:rPr>
        <w:t>sporządzeniu dokumentacji projektowej remontu budynku warsztatów szkoleniowych Centrum Kształcenia i Wychowania OHP w Oleśnicy</w:t>
      </w:r>
      <w:r w:rsidR="00864E13">
        <w:rPr>
          <w:rFonts w:ascii="Times New Roman" w:hAnsi="Times New Roman" w:cs="Times New Roman"/>
          <w:sz w:val="24"/>
          <w:szCs w:val="24"/>
        </w:rPr>
        <w:t>,</w:t>
      </w:r>
      <w:r w:rsid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oferuje wykonanie przedmiotu zamówienia:</w:t>
      </w:r>
    </w:p>
    <w:p w14:paraId="5A55651E" w14:textId="77777777" w:rsidR="00724636" w:rsidRPr="00A22F8F" w:rsidRDefault="00724636" w:rsidP="00943F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91504A5" w14:textId="77777777" w:rsidR="00943F8A" w:rsidRPr="00943F8A" w:rsidRDefault="00943F8A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1.1 za cenę ryczałtową: </w:t>
      </w:r>
    </w:p>
    <w:p w14:paraId="565FF220" w14:textId="77777777" w:rsidR="00943F8A" w:rsidRPr="00943F8A" w:rsidRDefault="00943F8A" w:rsidP="00864E1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..........zł, słownie 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...................................................................  zł, </w:t>
      </w:r>
    </w:p>
    <w:p w14:paraId="39D89AB4" w14:textId="77777777" w:rsidR="00A22F8F" w:rsidRDefault="00943F8A" w:rsidP="00864E1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..............zł, słownie 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  zł,</w:t>
      </w:r>
    </w:p>
    <w:p w14:paraId="45B3C681" w14:textId="77777777" w:rsidR="00724636" w:rsidRPr="00943F8A" w:rsidRDefault="00724636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31D918" w14:textId="77777777" w:rsidR="00A22F8F" w:rsidRP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5E623E91" w14:textId="06553890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 Zapoznaliśmy się, w pełni i bez żadnych zastrzeżeń akceptujemy treść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zapytania ofertowego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uzyskaliśmy niezbędne informacje potrzebne do właściwego wykonania zamówienia.</w:t>
      </w:r>
    </w:p>
    <w:p w14:paraId="7A071A2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 W cenę wliczono wszystkie koszty niezbędne do wykonania zamówienia.</w:t>
      </w:r>
    </w:p>
    <w:p w14:paraId="7D82AC45" w14:textId="344482CF" w:rsid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 Deklarujemy termin wykonania zamówienia</w:t>
      </w:r>
      <w:r w:rsidR="00AA1A4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31 marca 2022 r.</w:t>
      </w:r>
    </w:p>
    <w:p w14:paraId="5B712561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EB3DCC5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Uważamy się za związanych niniejszą ofertą przez 30 dni od upływu terminu składania ofert,</w:t>
      </w:r>
    </w:p>
    <w:p w14:paraId="752945EF" w14:textId="3959801B" w:rsidR="00A22F8F" w:rsidRPr="00A22F8F" w:rsidRDefault="00AA1A4B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 pełni i bez żadnych zastrzeżeń akceptujemy warunki umowy na wykonanie zamówienia opisanego w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zapytaniu ofertowym.</w:t>
      </w:r>
    </w:p>
    <w:p w14:paraId="4B6CCFE5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7A992939" w14:textId="0BF86F65" w:rsidR="00A22F8F" w:rsidRPr="00A22F8F" w:rsidRDefault="00A22F8F" w:rsidP="00864E13">
      <w:pPr>
        <w:widowControl w:val="0"/>
        <w:suppressAutoHyphens/>
        <w:spacing w:after="0" w:line="48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60CF75D4" w14:textId="77777777" w:rsidR="00A22F8F" w:rsidRPr="00A22F8F" w:rsidRDefault="00A22F8F" w:rsidP="00864E13">
      <w:pPr>
        <w:widowControl w:val="0"/>
        <w:suppressAutoHyphens/>
        <w:spacing w:after="0" w:line="48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11E82541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</w:t>
      </w:r>
    </w:p>
    <w:p w14:paraId="11E9DCEC" w14:textId="1DD75A9A" w:rsid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BB9298" w14:textId="77777777" w:rsidR="00864E13" w:rsidRPr="00A22F8F" w:rsidRDefault="00864E13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CD06F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07431818" w14:textId="77777777" w:rsidR="00A22F8F" w:rsidRP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*) 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niepotrzebne skreślić </w:t>
      </w:r>
    </w:p>
    <w:p w14:paraId="33FFFFB3" w14:textId="77777777" w:rsidR="00A35D34" w:rsidRPr="00993916" w:rsidRDefault="00A35D34" w:rsidP="00993916"/>
    <w:sectPr w:rsidR="00A35D34" w:rsidRPr="00993916" w:rsidSect="00F57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5B61E" w14:textId="77777777" w:rsidR="001B4C17" w:rsidRDefault="001B4C17" w:rsidP="0068577F">
      <w:pPr>
        <w:spacing w:after="0" w:line="240" w:lineRule="auto"/>
      </w:pPr>
      <w:r>
        <w:separator/>
      </w:r>
    </w:p>
  </w:endnote>
  <w:endnote w:type="continuationSeparator" w:id="0">
    <w:p w14:paraId="424E2BC6" w14:textId="77777777" w:rsidR="001B4C17" w:rsidRDefault="001B4C1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EC3" w14:textId="77777777" w:rsidR="00C65F6C" w:rsidRDefault="00C65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A87" w14:textId="77777777" w:rsidR="00C65F6C" w:rsidRDefault="00C6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1E79" w14:textId="77777777" w:rsidR="001B4C17" w:rsidRDefault="001B4C17" w:rsidP="0068577F">
      <w:pPr>
        <w:spacing w:after="0" w:line="240" w:lineRule="auto"/>
      </w:pPr>
      <w:r>
        <w:separator/>
      </w:r>
    </w:p>
  </w:footnote>
  <w:footnote w:type="continuationSeparator" w:id="0">
    <w:p w14:paraId="7CDD144E" w14:textId="77777777" w:rsidR="001B4C17" w:rsidRDefault="001B4C1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27A0" w14:textId="77777777" w:rsidR="00C65F6C" w:rsidRDefault="00C65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14:paraId="2AAB20CF" w14:textId="77777777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9CA8842" w14:textId="77777777"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106F8DF" wp14:editId="43864DF1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9DA4FA0" w14:textId="77777777" w:rsidR="00621FC9" w:rsidRDefault="0044534F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CENTRUM KSZTAŁCENIA I WYCHOWANIA</w:t>
          </w:r>
        </w:p>
        <w:p w14:paraId="772D8C81" w14:textId="77777777" w:rsidR="0031579A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97439D5" w14:textId="77777777" w:rsidR="0092115F" w:rsidRPr="00EF16C8" w:rsidRDefault="00C65F6C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 OLEŚNICY</w:t>
          </w:r>
        </w:p>
        <w:p w14:paraId="6ADB7BB7" w14:textId="77777777"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14:paraId="0126056F" w14:textId="77777777"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14:paraId="0216627F" w14:textId="77777777" w:rsidR="0068577F" w:rsidRDefault="0068577F">
    <w:pPr>
      <w:pStyle w:val="Nagwek"/>
    </w:pPr>
  </w:p>
  <w:p w14:paraId="2FCD5115" w14:textId="77777777" w:rsidR="0068577F" w:rsidRDefault="006857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D093" w14:textId="77777777" w:rsidR="00C65F6C" w:rsidRDefault="00C65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3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8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3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9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7"/>
  </w:num>
  <w:num w:numId="5">
    <w:abstractNumId w:val="28"/>
  </w:num>
  <w:num w:numId="6">
    <w:abstractNumId w:val="22"/>
    <w:lvlOverride w:ilvl="0">
      <w:startOverride w:val="1"/>
    </w:lvlOverride>
  </w:num>
  <w:num w:numId="7">
    <w:abstractNumId w:val="22"/>
  </w:num>
  <w:num w:numId="8">
    <w:abstractNumId w:val="29"/>
  </w:num>
  <w:num w:numId="9">
    <w:abstractNumId w:val="6"/>
  </w:num>
  <w:num w:numId="10">
    <w:abstractNumId w:val="24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17"/>
    <w:lvlOverride w:ilvl="0">
      <w:startOverride w:val="1"/>
    </w:lvlOverride>
  </w:num>
  <w:num w:numId="19">
    <w:abstractNumId w:val="17"/>
  </w:num>
  <w:num w:numId="20">
    <w:abstractNumId w:val="7"/>
  </w:num>
  <w:num w:numId="21">
    <w:abstractNumId w:val="23"/>
  </w:num>
  <w:num w:numId="22">
    <w:abstractNumId w:val="13"/>
  </w:num>
  <w:num w:numId="23">
    <w:abstractNumId w:val="21"/>
  </w:num>
  <w:num w:numId="24">
    <w:abstractNumId w:val="12"/>
  </w:num>
  <w:num w:numId="25">
    <w:abstractNumId w:val="26"/>
  </w:num>
  <w:num w:numId="26">
    <w:abstractNumId w:val="3"/>
  </w:num>
  <w:num w:numId="27">
    <w:abstractNumId w:val="18"/>
  </w:num>
  <w:num w:numId="28">
    <w:abstractNumId w:val="1"/>
  </w:num>
  <w:num w:numId="29">
    <w:abstractNumId w:val="2"/>
  </w:num>
  <w:num w:numId="30">
    <w:abstractNumId w:val="8"/>
  </w:num>
  <w:num w:numId="31">
    <w:abstractNumId w:val="25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11E00"/>
    <w:rsid w:val="000364D6"/>
    <w:rsid w:val="0006792B"/>
    <w:rsid w:val="00067D6E"/>
    <w:rsid w:val="000F178E"/>
    <w:rsid w:val="001008C1"/>
    <w:rsid w:val="001245D6"/>
    <w:rsid w:val="00162538"/>
    <w:rsid w:val="001B4C17"/>
    <w:rsid w:val="00286DFA"/>
    <w:rsid w:val="002D1087"/>
    <w:rsid w:val="002E4E39"/>
    <w:rsid w:val="002E73E5"/>
    <w:rsid w:val="0031579A"/>
    <w:rsid w:val="003456C1"/>
    <w:rsid w:val="0044534F"/>
    <w:rsid w:val="00454020"/>
    <w:rsid w:val="004A0274"/>
    <w:rsid w:val="004B176C"/>
    <w:rsid w:val="004C0FBF"/>
    <w:rsid w:val="004F1BF6"/>
    <w:rsid w:val="005A6A2F"/>
    <w:rsid w:val="00603EFA"/>
    <w:rsid w:val="00621FB9"/>
    <w:rsid w:val="00621FC9"/>
    <w:rsid w:val="0068577F"/>
    <w:rsid w:val="006E3E35"/>
    <w:rsid w:val="00724636"/>
    <w:rsid w:val="0072626D"/>
    <w:rsid w:val="00797E7F"/>
    <w:rsid w:val="007D0170"/>
    <w:rsid w:val="00864E13"/>
    <w:rsid w:val="0092115F"/>
    <w:rsid w:val="00933D56"/>
    <w:rsid w:val="00943F8A"/>
    <w:rsid w:val="00993916"/>
    <w:rsid w:val="00A22F8F"/>
    <w:rsid w:val="00A35D34"/>
    <w:rsid w:val="00AA1A4B"/>
    <w:rsid w:val="00B53D31"/>
    <w:rsid w:val="00BC4D49"/>
    <w:rsid w:val="00BD6309"/>
    <w:rsid w:val="00C210DF"/>
    <w:rsid w:val="00C32342"/>
    <w:rsid w:val="00C42AE4"/>
    <w:rsid w:val="00C65F6C"/>
    <w:rsid w:val="00D112B6"/>
    <w:rsid w:val="00D369CF"/>
    <w:rsid w:val="00DD2CFF"/>
    <w:rsid w:val="00E13E96"/>
    <w:rsid w:val="00E4488B"/>
    <w:rsid w:val="00E70C25"/>
    <w:rsid w:val="00EF16C8"/>
    <w:rsid w:val="00F5729E"/>
    <w:rsid w:val="00F7166A"/>
    <w:rsid w:val="00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A73D-9026-4207-998F-2B8873C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86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3</cp:revision>
  <cp:lastPrinted>2021-01-27T08:58:00Z</cp:lastPrinted>
  <dcterms:created xsi:type="dcterms:W3CDTF">2021-08-08T19:25:00Z</dcterms:created>
  <dcterms:modified xsi:type="dcterms:W3CDTF">2022-01-27T14:36:00Z</dcterms:modified>
</cp:coreProperties>
</file>