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02D6" w14:textId="48CE79D9" w:rsidR="00E0092B" w:rsidRPr="00A22F8F" w:rsidRDefault="00A22F8F" w:rsidP="00E0092B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414881"/>
      <w:bookmarkStart w:id="1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CKiW.DZP.27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E0092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5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.202</w:t>
      </w:r>
      <w:bookmarkEnd w:id="0"/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603EF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bookmarkEnd w:id="1"/>
      <w:r w:rsidR="00E0092B" w:rsidRPr="00C210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Załącznik Nr 1 do</w:t>
      </w:r>
      <w:r w:rsidR="00E0092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Zapytania ofertowego</w:t>
      </w:r>
    </w:p>
    <w:p w14:paraId="1609842B" w14:textId="77777777" w:rsidR="00E0092B" w:rsidRDefault="00E0092B" w:rsidP="00E0092B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64E13">
        <w:rPr>
          <w:rFonts w:ascii="Times New Roman" w:hAnsi="Times New Roman" w:cs="Times New Roman"/>
          <w:sz w:val="24"/>
          <w:szCs w:val="24"/>
        </w:rPr>
        <w:t xml:space="preserve">na </w:t>
      </w:r>
      <w:r w:rsidRPr="004D0143">
        <w:rPr>
          <w:rFonts w:ascii="Times New Roman" w:hAnsi="Times New Roman" w:cs="Times New Roman"/>
          <w:sz w:val="24"/>
          <w:szCs w:val="24"/>
        </w:rPr>
        <w:t>sporządzenie dokumentacji projektowej</w:t>
      </w:r>
    </w:p>
    <w:p w14:paraId="0620107C" w14:textId="68BC39C5" w:rsidR="00E0092B" w:rsidRDefault="00E0092B" w:rsidP="00E0092B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0143">
        <w:rPr>
          <w:rFonts w:ascii="Times New Roman" w:hAnsi="Times New Roman" w:cs="Times New Roman"/>
          <w:sz w:val="24"/>
          <w:szCs w:val="24"/>
        </w:rPr>
        <w:t>drzwi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143">
        <w:rPr>
          <w:rFonts w:ascii="Times New Roman" w:hAnsi="Times New Roman" w:cs="Times New Roman"/>
          <w:sz w:val="24"/>
          <w:szCs w:val="24"/>
        </w:rPr>
        <w:t>przeciwpożarowych Centrum</w:t>
      </w:r>
    </w:p>
    <w:p w14:paraId="172514A1" w14:textId="18011BAD" w:rsidR="00E0092B" w:rsidRDefault="00E0092B" w:rsidP="00E0092B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0143">
        <w:rPr>
          <w:rFonts w:ascii="Times New Roman" w:hAnsi="Times New Roman" w:cs="Times New Roman"/>
          <w:sz w:val="24"/>
          <w:szCs w:val="24"/>
        </w:rPr>
        <w:t>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143">
        <w:rPr>
          <w:rFonts w:ascii="Times New Roman" w:hAnsi="Times New Roman" w:cs="Times New Roman"/>
          <w:sz w:val="24"/>
          <w:szCs w:val="24"/>
        </w:rPr>
        <w:t>i Wychowania OHP</w:t>
      </w:r>
    </w:p>
    <w:p w14:paraId="04952515" w14:textId="77777777" w:rsidR="00E0092B" w:rsidRPr="00E0092B" w:rsidRDefault="00E0092B" w:rsidP="00E0092B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0143">
        <w:rPr>
          <w:rFonts w:ascii="Times New Roman" w:hAnsi="Times New Roman" w:cs="Times New Roman"/>
          <w:sz w:val="24"/>
          <w:szCs w:val="24"/>
        </w:rPr>
        <w:t>w Oleśnicy</w:t>
      </w:r>
    </w:p>
    <w:p w14:paraId="1592B6EC" w14:textId="7CE94383" w:rsidR="00864E13" w:rsidRPr="00E0092B" w:rsidRDefault="00864E13" w:rsidP="00E0092B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hAnsi="Times New Roman" w:cs="Times New Roman"/>
          <w:sz w:val="24"/>
          <w:szCs w:val="24"/>
        </w:rPr>
      </w:pPr>
    </w:p>
    <w:p w14:paraId="22D09C05" w14:textId="77777777" w:rsidR="004D0143" w:rsidRDefault="004D014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638497C" w14:textId="77777777" w:rsidR="004D0143" w:rsidRPr="00A22F8F" w:rsidRDefault="004D014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37FE3AFF" w:rsid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F2A2A1F" w14:textId="77777777" w:rsidR="004D0143" w:rsidRPr="00A22F8F" w:rsidRDefault="004D0143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6C17F208" w:rsid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6DAD05E1" w14:textId="3F5C99D1" w:rsidR="00E0092B" w:rsidRPr="00A22F8F" w:rsidRDefault="00E0092B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województwo …………………………………………………………………………………...</w:t>
      </w:r>
    </w:p>
    <w:p w14:paraId="6F21BA51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0471E184" w14:textId="77777777" w:rsidR="004D0143" w:rsidRDefault="004D0143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6189D3D8" w14:textId="7F9EA6CC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lastRenderedPageBreak/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5A55651E" w14:textId="17B525B2" w:rsidR="00724636" w:rsidRDefault="00A22F8F" w:rsidP="00943F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odpowiedzi na ogłoszenie w postępowaniu o udzielenie zamówienia publicznego, prowadzonego w trybie </w:t>
      </w:r>
      <w:r w:rsidR="002E73E5" w:rsidRPr="002E73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trybie zapytania ofertowego, na udzielenie zamówienia o wartości nie przekraczającej kwoty, o której mowa w art. 2 pkt. 1 ust. 1 ustawy - Prawo zamówień publicznych – poza ustawą</w:t>
      </w:r>
      <w:r w:rsidR="00864E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="004D0143" w:rsidRPr="004D0143">
        <w:rPr>
          <w:rFonts w:ascii="Times New Roman" w:hAnsi="Times New Roman" w:cs="Times New Roman"/>
          <w:sz w:val="24"/>
          <w:szCs w:val="24"/>
        </w:rPr>
        <w:t>sporządzenie dokumentacji projektowej</w:t>
      </w:r>
      <w:r w:rsidR="00E0092B">
        <w:rPr>
          <w:rFonts w:ascii="Times New Roman" w:hAnsi="Times New Roman" w:cs="Times New Roman"/>
          <w:sz w:val="24"/>
          <w:szCs w:val="24"/>
        </w:rPr>
        <w:t xml:space="preserve"> </w:t>
      </w:r>
      <w:r w:rsidR="004D0143" w:rsidRPr="004D0143">
        <w:rPr>
          <w:rFonts w:ascii="Times New Roman" w:hAnsi="Times New Roman" w:cs="Times New Roman"/>
          <w:sz w:val="24"/>
          <w:szCs w:val="24"/>
        </w:rPr>
        <w:t>drzwi przeciwpożarowych Centrum Kształcenia i Wychowania OHP w Oleśnicy</w:t>
      </w:r>
      <w:r w:rsidR="00864E13">
        <w:rPr>
          <w:rFonts w:ascii="Times New Roman" w:hAnsi="Times New Roman" w:cs="Times New Roman"/>
          <w:sz w:val="24"/>
          <w:szCs w:val="24"/>
        </w:rPr>
        <w:t>,</w:t>
      </w:r>
      <w:r w:rsid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oferuje wykonanie przedmiotu zamówienia:</w:t>
      </w:r>
    </w:p>
    <w:p w14:paraId="75A1799F" w14:textId="5166CFCB" w:rsidR="004D0143" w:rsidRPr="004D0143" w:rsidRDefault="00E0092B" w:rsidP="004D0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</w:t>
      </w:r>
      <w:r w:rsidR="004D0143" w:rsidRPr="004D014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 cenę ryczałtową:</w:t>
      </w:r>
    </w:p>
    <w:p w14:paraId="4EC3C777" w14:textId="77777777" w:rsidR="004D0143" w:rsidRPr="00E0092B" w:rsidRDefault="004D0143" w:rsidP="004D01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16"/>
          <w:szCs w:val="24"/>
          <w:lang w:eastAsia="hi-IN" w:bidi="hi-IN"/>
        </w:rPr>
      </w:pPr>
    </w:p>
    <w:p w14:paraId="47C80010" w14:textId="703E75CF" w:rsidR="004D0143" w:rsidRDefault="004D0143" w:rsidP="004D014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..........zł, słownie 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...................................................................  zł, </w:t>
      </w:r>
    </w:p>
    <w:p w14:paraId="273A88F3" w14:textId="3D85897A" w:rsidR="00E0092B" w:rsidRPr="00943F8A" w:rsidRDefault="00E0092B" w:rsidP="004D014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stawka i kwota podatku VAT …………………………………………………….………. zł</w:t>
      </w:r>
    </w:p>
    <w:p w14:paraId="26C136DA" w14:textId="69164DD7" w:rsidR="004D0143" w:rsidRPr="00E0092B" w:rsidRDefault="004D0143" w:rsidP="00E0092B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</w:t>
      </w:r>
      <w:r w:rsidR="00E0092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..............zł, słownie 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</w:t>
      </w:r>
      <w:r w:rsidR="00E0092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  zł,</w:t>
      </w:r>
    </w:p>
    <w:p w14:paraId="4731D918" w14:textId="77777777" w:rsidR="00A22F8F" w:rsidRP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5E623E91" w14:textId="06553890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 Zapoznaliśmy się, w pełni i bez żadnych zastrzeżeń akceptujemy treść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zapytania ofertowego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uzyskaliśmy niezbędne informacje potrzebne do właściwego wykonania zamówienia.</w:t>
      </w:r>
    </w:p>
    <w:p w14:paraId="7A071A2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 W cenę wliczono wszystkie koszty niezbędne do wykonania zamówienia.</w:t>
      </w:r>
    </w:p>
    <w:p w14:paraId="7D82AC45" w14:textId="1928D538" w:rsid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 Deklarujemy termin wykonania zamówienia</w:t>
      </w:r>
      <w:r w:rsidR="00AA1A4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0092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31</w:t>
      </w:r>
      <w:r w:rsidR="00A437A1" w:rsidRPr="00A437A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lipca 2022 r.</w:t>
      </w:r>
    </w:p>
    <w:p w14:paraId="5B712561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42F41D7" w14:textId="410FB105" w:rsidR="004D0143" w:rsidRPr="00A22F8F" w:rsidRDefault="00AA1A4B" w:rsidP="00E0092B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Uważamy się za związanych niniejszą ofertą przez 30 dni od upływu terminu </w:t>
      </w:r>
      <w:r w:rsidR="004D01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składania</w:t>
      </w:r>
      <w:r w:rsidR="004D01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ofert,</w:t>
      </w:r>
    </w:p>
    <w:p w14:paraId="752945EF" w14:textId="3959801B" w:rsidR="00A22F8F" w:rsidRPr="00A22F8F" w:rsidRDefault="00AA1A4B" w:rsidP="004D0143">
      <w:pPr>
        <w:widowControl w:val="0"/>
        <w:suppressAutoHyphens/>
        <w:spacing w:after="0" w:line="240" w:lineRule="auto"/>
        <w:ind w:left="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 pełni i bez żadnych zastrzeżeń akceptujemy warunki umowy na wykonanie zamówienia opisanego w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zapytaniu ofertowym.</w:t>
      </w:r>
    </w:p>
    <w:p w14:paraId="4B6CCFE5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7A992939" w14:textId="0BF86F65" w:rsidR="00A22F8F" w:rsidRPr="00A22F8F" w:rsidRDefault="00A22F8F" w:rsidP="00864E13">
      <w:pPr>
        <w:widowControl w:val="0"/>
        <w:suppressAutoHyphens/>
        <w:spacing w:after="0" w:line="48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bookmarkStart w:id="2" w:name="_GoBack"/>
      <w:bookmarkEnd w:id="2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60CF75D4" w14:textId="77777777" w:rsidR="00A22F8F" w:rsidRPr="00A22F8F" w:rsidRDefault="00A22F8F" w:rsidP="00864E13">
      <w:pPr>
        <w:widowControl w:val="0"/>
        <w:suppressAutoHyphens/>
        <w:spacing w:after="0" w:line="48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53CD06F3" w14:textId="1815F301" w:rsidR="00A22F8F" w:rsidRPr="00A22F8F" w:rsidRDefault="00A22F8F" w:rsidP="00E0092B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33FFFFB3" w14:textId="1D181CA5" w:rsidR="00A35D34" w:rsidRPr="00E0092B" w:rsidRDefault="00A22F8F" w:rsidP="00E0092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*) 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niepotrzebne skreślić </w:t>
      </w:r>
    </w:p>
    <w:sectPr w:rsidR="00A35D34" w:rsidRPr="00E0092B" w:rsidSect="00F57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0FC2" w14:textId="77777777" w:rsidR="00051E1F" w:rsidRDefault="00051E1F" w:rsidP="0068577F">
      <w:pPr>
        <w:spacing w:after="0" w:line="240" w:lineRule="auto"/>
      </w:pPr>
      <w:r>
        <w:separator/>
      </w:r>
    </w:p>
  </w:endnote>
  <w:endnote w:type="continuationSeparator" w:id="0">
    <w:p w14:paraId="137CC6CA" w14:textId="77777777" w:rsidR="00051E1F" w:rsidRDefault="00051E1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EC3" w14:textId="77777777" w:rsidR="00C65F6C" w:rsidRDefault="00C65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A87" w14:textId="77777777" w:rsidR="00C65F6C" w:rsidRDefault="00C6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8EF6" w14:textId="77777777" w:rsidR="00051E1F" w:rsidRDefault="00051E1F" w:rsidP="0068577F">
      <w:pPr>
        <w:spacing w:after="0" w:line="240" w:lineRule="auto"/>
      </w:pPr>
      <w:r>
        <w:separator/>
      </w:r>
    </w:p>
  </w:footnote>
  <w:footnote w:type="continuationSeparator" w:id="0">
    <w:p w14:paraId="50215FAD" w14:textId="77777777" w:rsidR="00051E1F" w:rsidRDefault="00051E1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27A0" w14:textId="77777777" w:rsidR="00C65F6C" w:rsidRDefault="00C65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14:paraId="2AAB20CF" w14:textId="77777777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9CA8842" w14:textId="77777777"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106F8DF" wp14:editId="43864DF1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9DA4FA0" w14:textId="77777777" w:rsidR="00621FC9" w:rsidRDefault="0044534F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CENTRUM KSZTAŁCENIA I WYCHOWANIA</w:t>
          </w:r>
        </w:p>
        <w:p w14:paraId="772D8C81" w14:textId="77777777" w:rsidR="0031579A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97439D5" w14:textId="77777777" w:rsidR="0092115F" w:rsidRPr="00EF16C8" w:rsidRDefault="00C65F6C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 OLEŚNICY</w:t>
          </w:r>
        </w:p>
        <w:p w14:paraId="6ADB7BB7" w14:textId="77777777"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14:paraId="0126056F" w14:textId="77777777"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14:paraId="0216627F" w14:textId="77777777" w:rsidR="0068577F" w:rsidRDefault="0068577F">
    <w:pPr>
      <w:pStyle w:val="Nagwek"/>
    </w:pPr>
  </w:p>
  <w:p w14:paraId="2FCD5115" w14:textId="77777777" w:rsidR="0068577F" w:rsidRDefault="006857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D093" w14:textId="77777777" w:rsidR="00C65F6C" w:rsidRDefault="00C65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3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8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3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9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7"/>
  </w:num>
  <w:num w:numId="5">
    <w:abstractNumId w:val="28"/>
  </w:num>
  <w:num w:numId="6">
    <w:abstractNumId w:val="22"/>
    <w:lvlOverride w:ilvl="0">
      <w:startOverride w:val="1"/>
    </w:lvlOverride>
  </w:num>
  <w:num w:numId="7">
    <w:abstractNumId w:val="22"/>
  </w:num>
  <w:num w:numId="8">
    <w:abstractNumId w:val="29"/>
  </w:num>
  <w:num w:numId="9">
    <w:abstractNumId w:val="6"/>
  </w:num>
  <w:num w:numId="10">
    <w:abstractNumId w:val="24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17"/>
    <w:lvlOverride w:ilvl="0">
      <w:startOverride w:val="1"/>
    </w:lvlOverride>
  </w:num>
  <w:num w:numId="19">
    <w:abstractNumId w:val="17"/>
  </w:num>
  <w:num w:numId="20">
    <w:abstractNumId w:val="7"/>
  </w:num>
  <w:num w:numId="21">
    <w:abstractNumId w:val="23"/>
  </w:num>
  <w:num w:numId="22">
    <w:abstractNumId w:val="13"/>
  </w:num>
  <w:num w:numId="23">
    <w:abstractNumId w:val="21"/>
  </w:num>
  <w:num w:numId="24">
    <w:abstractNumId w:val="12"/>
  </w:num>
  <w:num w:numId="25">
    <w:abstractNumId w:val="26"/>
  </w:num>
  <w:num w:numId="26">
    <w:abstractNumId w:val="3"/>
  </w:num>
  <w:num w:numId="27">
    <w:abstractNumId w:val="18"/>
  </w:num>
  <w:num w:numId="28">
    <w:abstractNumId w:val="1"/>
  </w:num>
  <w:num w:numId="29">
    <w:abstractNumId w:val="2"/>
  </w:num>
  <w:num w:numId="30">
    <w:abstractNumId w:val="8"/>
  </w:num>
  <w:num w:numId="31">
    <w:abstractNumId w:val="25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11E00"/>
    <w:rsid w:val="000364D6"/>
    <w:rsid w:val="00051E1F"/>
    <w:rsid w:val="0006792B"/>
    <w:rsid w:val="00067D6E"/>
    <w:rsid w:val="000F178E"/>
    <w:rsid w:val="000F51EE"/>
    <w:rsid w:val="001008C1"/>
    <w:rsid w:val="001245D6"/>
    <w:rsid w:val="00162538"/>
    <w:rsid w:val="001B4C17"/>
    <w:rsid w:val="00286DFA"/>
    <w:rsid w:val="002D1087"/>
    <w:rsid w:val="002E4E39"/>
    <w:rsid w:val="002E73E5"/>
    <w:rsid w:val="0031579A"/>
    <w:rsid w:val="003456C1"/>
    <w:rsid w:val="0044534F"/>
    <w:rsid w:val="004525DE"/>
    <w:rsid w:val="00454020"/>
    <w:rsid w:val="004A0274"/>
    <w:rsid w:val="004B176C"/>
    <w:rsid w:val="004C0FBF"/>
    <w:rsid w:val="004D0143"/>
    <w:rsid w:val="004F1BF6"/>
    <w:rsid w:val="005A6A2F"/>
    <w:rsid w:val="00603EFA"/>
    <w:rsid w:val="00621FB9"/>
    <w:rsid w:val="00621FC9"/>
    <w:rsid w:val="0068577F"/>
    <w:rsid w:val="006E3E35"/>
    <w:rsid w:val="00724636"/>
    <w:rsid w:val="0072626D"/>
    <w:rsid w:val="00797E7F"/>
    <w:rsid w:val="007D0170"/>
    <w:rsid w:val="00864E13"/>
    <w:rsid w:val="0092115F"/>
    <w:rsid w:val="00933D56"/>
    <w:rsid w:val="00943F8A"/>
    <w:rsid w:val="00993916"/>
    <w:rsid w:val="009C4B4C"/>
    <w:rsid w:val="00A22F8F"/>
    <w:rsid w:val="00A35D34"/>
    <w:rsid w:val="00A437A1"/>
    <w:rsid w:val="00AA1A4B"/>
    <w:rsid w:val="00B53D31"/>
    <w:rsid w:val="00BC4D49"/>
    <w:rsid w:val="00BD6309"/>
    <w:rsid w:val="00C210DF"/>
    <w:rsid w:val="00C32342"/>
    <w:rsid w:val="00C42AE4"/>
    <w:rsid w:val="00C65F6C"/>
    <w:rsid w:val="00D112B6"/>
    <w:rsid w:val="00D25192"/>
    <w:rsid w:val="00D369CF"/>
    <w:rsid w:val="00DD2CFF"/>
    <w:rsid w:val="00E0092B"/>
    <w:rsid w:val="00E13E96"/>
    <w:rsid w:val="00E4488B"/>
    <w:rsid w:val="00E70C25"/>
    <w:rsid w:val="00EF16C8"/>
    <w:rsid w:val="00F5729E"/>
    <w:rsid w:val="00F7166A"/>
    <w:rsid w:val="00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779D-9544-47E1-A715-D2EADEBB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103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8</cp:revision>
  <cp:lastPrinted>2021-01-27T08:58:00Z</cp:lastPrinted>
  <dcterms:created xsi:type="dcterms:W3CDTF">2021-08-08T19:25:00Z</dcterms:created>
  <dcterms:modified xsi:type="dcterms:W3CDTF">2022-04-25T13:00:00Z</dcterms:modified>
</cp:coreProperties>
</file>